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241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18810060220002575322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18810060220002575322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18810060220002575322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669192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18810060220002575322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0412365400725002412520157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